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Ryuk and Rem both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name of the detective was on the bus with Light and the hijacker?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portion of your life do you have to get to get the Shinigami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Shinigami that fell in love with Misa?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Second Kira?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part did L mostly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L's most used alias.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alias L uses for To-Oh?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that Light and L played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Frequent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Misa's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fruit that Ryuk 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company associated with Kira?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L changed his sitting position how much percentage of intelligence would he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new Kira that wanted to marry Misa?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Note</dc:title>
  <dcterms:created xsi:type="dcterms:W3CDTF">2021-10-11T05:14:35Z</dcterms:created>
  <dcterms:modified xsi:type="dcterms:W3CDTF">2021-10-11T05:14:35Z</dcterms:modified>
</cp:coreProperties>
</file>