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Death Note Short Horror Fanfilm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Leighton's partners: Emma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color of the deadly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Leighton's mother's name: Theresa "Skeete"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release date of the film; Leighton Skeete's 13th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songs that Leighton sings after he killed all of the people he could with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type of family member is Leighton's next partner: Elise Skeete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teacher that helps Leighton out of the trash can that the bullies dumped him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principal of the middle school with a very confusing pronounciation of her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villain of the film; steals a newspaper from one of Leighton's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one of Leighton's bullies in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Leighton's bullies in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guy of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genre of the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Note Short Horror Fanfilm Trivia</dc:title>
  <dcterms:created xsi:type="dcterms:W3CDTF">2021-10-11T05:15:58Z</dcterms:created>
  <dcterms:modified xsi:type="dcterms:W3CDTF">2021-10-11T05:15:58Z</dcterms:modified>
</cp:coreProperties>
</file>