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Noriko    </w:t>
      </w:r>
      <w:r>
        <w:t xml:space="preserve">   Shingo    </w:t>
      </w:r>
      <w:r>
        <w:t xml:space="preserve">   Yuri    </w:t>
      </w:r>
      <w:r>
        <w:t xml:space="preserve">   Halle    </w:t>
      </w:r>
      <w:r>
        <w:t xml:space="preserve">   Stephen    </w:t>
      </w:r>
      <w:r>
        <w:t xml:space="preserve">   Kiyomi    </w:t>
      </w:r>
      <w:r>
        <w:t xml:space="preserve">   Reiji    </w:t>
      </w:r>
      <w:r>
        <w:t xml:space="preserve">   Raye    </w:t>
      </w:r>
      <w:r>
        <w:t xml:space="preserve">   Sayu    </w:t>
      </w:r>
      <w:r>
        <w:t xml:space="preserve">   Naomi    </w:t>
      </w:r>
      <w:r>
        <w:t xml:space="preserve">   Rem    </w:t>
      </w:r>
      <w:r>
        <w:t xml:space="preserve">   Touta    </w:t>
      </w:r>
      <w:r>
        <w:t xml:space="preserve">   Teru    </w:t>
      </w:r>
      <w:r>
        <w:t xml:space="preserve">   Matt    </w:t>
      </w:r>
      <w:r>
        <w:t xml:space="preserve">   Mello    </w:t>
      </w:r>
      <w:r>
        <w:t xml:space="preserve">   Misa    </w:t>
      </w:r>
      <w:r>
        <w:t xml:space="preserve">   Near    </w:t>
      </w:r>
      <w:r>
        <w:t xml:space="preserve">   Ryuk    </w:t>
      </w:r>
      <w:r>
        <w:t xml:space="preserve">   Light    </w:t>
      </w:r>
      <w:r>
        <w:t xml:space="preserve">   Lawliet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Note</dc:title>
  <dcterms:created xsi:type="dcterms:W3CDTF">2021-10-11T05:15:14Z</dcterms:created>
  <dcterms:modified xsi:type="dcterms:W3CDTF">2021-10-11T05:15:14Z</dcterms:modified>
</cp:coreProperties>
</file>