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Penalty</w:t>
      </w:r>
    </w:p>
    <w:p>
      <w:pPr>
        <w:pStyle w:val="Questions"/>
      </w:pPr>
      <w:r>
        <w:t xml:space="preserve">1. FSIJUTY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TOMOIARURM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NMTNDUAAELF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IONSDEIR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LTANPEY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LIPCEO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AYLRWE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EDONCCVTI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NCNOITNE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ELPAAP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ELNEMCYC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RDRMUE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RNMOI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ORDPNA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PROALE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TWRI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TMOUMTIOCNA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ENSTYAM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ONTERTTIUSI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justify    </w:t>
      </w:r>
      <w:r>
        <w:t xml:space="preserve">   moratorium    </w:t>
      </w:r>
      <w:r>
        <w:t xml:space="preserve">   fundamental    </w:t>
      </w:r>
      <w:r>
        <w:t xml:space="preserve">   derision    </w:t>
      </w:r>
      <w:r>
        <w:t xml:space="preserve">   penalty    </w:t>
      </w:r>
      <w:r>
        <w:t xml:space="preserve">   law    </w:t>
      </w:r>
      <w:r>
        <w:t xml:space="preserve">   police    </w:t>
      </w:r>
      <w:r>
        <w:t xml:space="preserve">   lawyer    </w:t>
      </w:r>
      <w:r>
        <w:t xml:space="preserve">   convicted    </w:t>
      </w:r>
      <w:r>
        <w:t xml:space="preserve">   innocent    </w:t>
      </w:r>
      <w:r>
        <w:t xml:space="preserve">   appeal    </w:t>
      </w:r>
      <w:r>
        <w:t xml:space="preserve">   clemency    </w:t>
      </w:r>
      <w:r>
        <w:t xml:space="preserve">   murder    </w:t>
      </w:r>
      <w:r>
        <w:t xml:space="preserve">   minor    </w:t>
      </w:r>
      <w:r>
        <w:t xml:space="preserve">   pardon    </w:t>
      </w:r>
      <w:r>
        <w:t xml:space="preserve">   parole    </w:t>
      </w:r>
      <w:r>
        <w:t xml:space="preserve">   writ    </w:t>
      </w:r>
      <w:r>
        <w:t xml:space="preserve">   commutation    </w:t>
      </w:r>
      <w:r>
        <w:t xml:space="preserve">   amnesty    </w:t>
      </w:r>
      <w:r>
        <w:t xml:space="preserve">   restitution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</dc:title>
  <dcterms:created xsi:type="dcterms:W3CDTF">2021-10-11T05:15:32Z</dcterms:created>
  <dcterms:modified xsi:type="dcterms:W3CDTF">2021-10-11T05:15:32Z</dcterms:modified>
</cp:coreProperties>
</file>