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Penalty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court in the federal judiciary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 in 1972 that outlawed the DP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popular way of execution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of States that still have the 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Abolished the Death Penalty in 1961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Demanded the Death Penalty for the two murders he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 held the death penalty was not per se unconstitutional as it could serve the social purposes of retribution and deterrence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Youngest person to be executed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ruled that the death penalty systems currently in place were unconstitutional violations (1972)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Rights Organization that fought against the DP in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 of States that do not have the 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where the DP began (Beings with V)</w:t>
            </w:r>
          </w:p>
        </w:tc>
      </w:tr>
    </w:tbl>
    <w:p>
      <w:pPr>
        <w:pStyle w:val="WordBankMedium"/>
      </w:pPr>
      <w:r>
        <w:t xml:space="preserve">   Virginia     </w:t>
      </w:r>
      <w:r>
        <w:t xml:space="preserve">   People vs. Anderson     </w:t>
      </w:r>
      <w:r>
        <w:t xml:space="preserve">   NAACP    </w:t>
      </w:r>
      <w:r>
        <w:t xml:space="preserve">   George Stinney     </w:t>
      </w:r>
      <w:r>
        <w:t xml:space="preserve">   Gary Gilmore    </w:t>
      </w:r>
      <w:r>
        <w:t xml:space="preserve">   Lethal Injection     </w:t>
      </w:r>
      <w:r>
        <w:t xml:space="preserve">   New Zealand     </w:t>
      </w:r>
      <w:r>
        <w:t xml:space="preserve">   Thirty    </w:t>
      </w:r>
      <w:r>
        <w:t xml:space="preserve">   Twenty    </w:t>
      </w:r>
      <w:r>
        <w:t xml:space="preserve">   Furman vs. Georgia     </w:t>
      </w:r>
      <w:r>
        <w:t xml:space="preserve">   Supreme Court    </w:t>
      </w:r>
      <w:r>
        <w:t xml:space="preserve">   Gregg vs. Georgia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Penalty Facts</dc:title>
  <dcterms:created xsi:type="dcterms:W3CDTF">2021-10-11T05:15:49Z</dcterms:created>
  <dcterms:modified xsi:type="dcterms:W3CDTF">2021-10-11T05:15:49Z</dcterms:modified>
</cp:coreProperties>
</file>