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Death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assasination    </w:t>
      </w:r>
      <w:r>
        <w:t xml:space="preserve">   collapes    </w:t>
      </w:r>
      <w:r>
        <w:t xml:space="preserve">   curtain    </w:t>
      </w:r>
      <w:r>
        <w:t xml:space="preserve">   Dead    </w:t>
      </w:r>
      <w:r>
        <w:t xml:space="preserve">   decease    </w:t>
      </w:r>
      <w:r>
        <w:t xml:space="preserve">   demise    </w:t>
      </w:r>
      <w:r>
        <w:t xml:space="preserve">   destruction    </w:t>
      </w:r>
      <w:r>
        <w:t xml:space="preserve">   die    </w:t>
      </w:r>
      <w:r>
        <w:t xml:space="preserve">   dispatch    </w:t>
      </w:r>
      <w:r>
        <w:t xml:space="preserve">   doom    </w:t>
      </w:r>
      <w:r>
        <w:t xml:space="preserve">   eliminate    </w:t>
      </w:r>
      <w:r>
        <w:t xml:space="preserve">   End    </w:t>
      </w:r>
      <w:r>
        <w:t xml:space="preserve">   execution    </w:t>
      </w:r>
      <w:r>
        <w:t xml:space="preserve">   expiration    </w:t>
      </w:r>
      <w:r>
        <w:t xml:space="preserve">   exterminate    </w:t>
      </w:r>
      <w:r>
        <w:t xml:space="preserve">   finish    </w:t>
      </w:r>
      <w:r>
        <w:t xml:space="preserve">   heaven    </w:t>
      </w:r>
      <w:r>
        <w:t xml:space="preserve">   kill    </w:t>
      </w:r>
      <w:r>
        <w:t xml:space="preserve">   life    </w:t>
      </w:r>
      <w:r>
        <w:t xml:space="preserve">   loss    </w:t>
      </w:r>
      <w:r>
        <w:t xml:space="preserve">   murder    </w:t>
      </w:r>
      <w:r>
        <w:t xml:space="preserve">   passing    </w:t>
      </w:r>
      <w:r>
        <w:t xml:space="preserve">   quietus    </w:t>
      </w:r>
      <w:r>
        <w:t xml:space="preserve">   slaughter    </w:t>
      </w:r>
      <w:r>
        <w:t xml:space="preserve">   slay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Puzzle</dc:title>
  <dcterms:created xsi:type="dcterms:W3CDTF">2021-10-11T05:14:59Z</dcterms:created>
  <dcterms:modified xsi:type="dcterms:W3CDTF">2021-10-11T05:14:59Z</dcterms:modified>
</cp:coreProperties>
</file>