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Death Watch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projectile for firing from a rifle, revolver, or other small firearm, typically made of metal, cylindrical and pointed, and sometimes containing an explosive.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Blood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land form with a peak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Items worn to cover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did they for to hunt for big horn sheep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Type of car Ben and Madec took into the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Title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Specific gun Madec used to hunt Ben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Ben offer to do for Madec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Past practice of swell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the Character hunting Ben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gun that was typically used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Madec doing for fun?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star around which the earth orbits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sheep that Madec was looking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education establishment after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Madec make Ben do so that he would be more exposed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isolated hill with steep sides and a flat top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uncomfortable sensation on the skin that causes a desire to scratch?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condition occurs when there is a loss of bodily fluids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colorless ,transparent,odorless,tasteless liquid that forms seas,lakes,rivers,ect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Was the character that was being hunted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did Madec offer Ben for Guiding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Ruminant mammal typically kept as livestock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Death Watch</dc:title>
  <dcterms:created xsi:type="dcterms:W3CDTF">2021-10-11T05:14:38Z</dcterms:created>
  <dcterms:modified xsi:type="dcterms:W3CDTF">2021-10-11T05:14:38Z</dcterms:modified>
</cp:coreProperties>
</file>