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big sleep    </w:t>
      </w:r>
      <w:r>
        <w:t xml:space="preserve">   meet their maker    </w:t>
      </w:r>
      <w:r>
        <w:t xml:space="preserve">   croak    </w:t>
      </w:r>
      <w:r>
        <w:t xml:space="preserve">   curtains    </w:t>
      </w:r>
      <w:r>
        <w:t xml:space="preserve">   kick the bucket    </w:t>
      </w:r>
      <w:r>
        <w:t xml:space="preserve">   brown bread    </w:t>
      </w:r>
      <w:r>
        <w:t xml:space="preserve">   peg it    </w:t>
      </w:r>
      <w:r>
        <w:t xml:space="preserve">   bite the dust    </w:t>
      </w:r>
      <w:r>
        <w:t xml:space="preserve">   at peace    </w:t>
      </w:r>
      <w:r>
        <w:t xml:space="preserve">   passed away    </w:t>
      </w:r>
      <w:r>
        <w:t xml:space="preserve">   departed    </w:t>
      </w:r>
      <w:r>
        <w:t xml:space="preserve">   expired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</dc:title>
  <dcterms:created xsi:type="dcterms:W3CDTF">2021-10-11T05:15:01Z</dcterms:created>
  <dcterms:modified xsi:type="dcterms:W3CDTF">2021-10-11T05:15:01Z</dcterms:modified>
</cp:coreProperties>
</file>