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culture sits the dead on a chair and puts a lit cigarette in between their lips.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culture uses a sky burial as a tradition?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culture, the funeral is viewed as a celebration of life of the deceased.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culture, the body may not be cremated or embalmed.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culture, ashes of the deceased are refined and turned into colorful beads.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culture arranges a mass for the day of the funeral.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this culture, death is not seen as a sad occasion but an act of God and so it is forbidden to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culture participates in the amputation of fingers after a loved one has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this culture, the body is buried so it can be returned to Papatuanuku, or mother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this culture, the deceased is bathed and dressed in white traditional Indian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culture believes in having a jazz funeral, where bands play after the body is buried.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this culture, white is the color of mourning, while black is seen as 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this culture, family and friends swim out into the ocean and pour the ashes into the ocean.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culture, people celebrate the dead by dancing and dressing in their likeness, known as Dodi.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culture believes in reincarnation and rebirth. Speech and chats are performed at the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culture, the funeral is held at the Kingdom Hall that the deceased 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culture discourages contact with the deceased because it may interfere with the spirit leaving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culture, cremation is not permitted because it is believed that we are made from earth and we shall return to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caskets in churches or family's home is common in this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funeral in this culture will take place at the graveside and involve readings from the Koran.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and Culture</dc:title>
  <dcterms:created xsi:type="dcterms:W3CDTF">2021-10-11T05:15:44Z</dcterms:created>
  <dcterms:modified xsi:type="dcterms:W3CDTF">2021-10-11T05:15:44Z</dcterms:modified>
</cp:coreProperties>
</file>