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provides arrangements for providing and financing these hospice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_____ people are aware of the losses they are incuring.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concept in hospice care is the 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people _____ depends on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dying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consist of ____, some times asking “Why me?”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stage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_____ people change their attitudes and attempt to bargain their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facility designed to care for the special needs of the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2021-10-11T05:15:35Z</dcterms:created>
  <dcterms:modified xsi:type="dcterms:W3CDTF">2021-10-11T05:15:35Z</dcterms:modified>
</cp:coreProperties>
</file>