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Dying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hitch hiker in “Emergency” trying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physic distance that only uses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at the beginning of the story that holds the potential to generate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breed of dog killed the Moffitt’s baby in “Shiloh”?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repetition for a rhetorical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did the war break out in “Patriotism”?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of Dean Lane’s parents zodiac sign in “Good People”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psychic distance using only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narrator or characters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Miss Emily want the city authorities to talk to but has been dead for 10 years in “A Rose for Emily”?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wood Miss Emily’s bed is made of in “A Rose for Emily”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BBQ owner in “A Good Man Is Hard to Find”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the story is being told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much was the necklace actually worth in “The Necklace”?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soldier carried his girlfriend’s pantyhose in “The Things They Carried”?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moment when the status quo is disrupted and the plot begins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POV if the story uses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writing that is “easy”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know the thoughts and feelings of the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POV if the story uses he or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used where something small is used to play a larger part later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used to describe the reader only knowing what the POV knows?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the lottery in “The Lottery”?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“White Angel” what type of alcohol do the brothers drink in the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drink in “Hills Like White Elephants” that tastes like licorice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did Lyman and Henry travel to with Susy in “The Red Convertible”?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“The Red Convertible” what does Lyman put the picture in before placing it back in 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story progressing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present year in “The Grave”?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the prisoner step aside to avoid in “A Hanging”?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Dying </dc:title>
  <dcterms:created xsi:type="dcterms:W3CDTF">2021-10-11T05:14:39Z</dcterms:created>
  <dcterms:modified xsi:type="dcterms:W3CDTF">2021-10-11T05:14:39Z</dcterms:modified>
</cp:coreProperties>
</file>