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death, dying, and the related practices?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stage of dealing with death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phrase in memory of one who has passed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ritual prior to burial in memory of 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poem that lament's the loss of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the body and spirit getting ready for the next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life care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inpatient and home health disipline that provides comfort during end of life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ones own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at the very end of life, at the end of the dying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news article talking about one's death that usually includes part of their life story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stage of dealing with death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2021-10-11T05:15:10Z</dcterms:created>
  <dcterms:modified xsi:type="dcterms:W3CDTF">2021-10-11T05:15:10Z</dcterms:modified>
</cp:coreProperties>
</file>