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death, dying, grief, bereavement and social attitudes toward these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in which physicians provide dying patients with a fatal dose of medication that the patient self-administers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of anxiety or even fear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 in which a person’s cortical functioning ceases while brainstem activity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Practice of ending life for reasons of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Psychological side of coming to terms with bereavement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Way for people to make their choices known about how they do or do not want their lives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Expression of complicated or prolonged grief disorder that includes disbelief about the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View of coping with bereavement that integrates loss-oriented stressors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deliberate ending of someone’s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heartbeat and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Expression of complicated or prolonged grief disorder that includes being preoccupied with the deceased to the point that it interferes with everyday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Issues pertaining to management of the final phase of life after death disposition of the body and memorial services and distribution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the interface between human values and technological advances in health and life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addresses the issue of why people engage in certain behaviors to achieve particular psychological states based on their deeply rooted concerns about 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Practice of allowing a person to die by withholding available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Declared only when the deceased meets eight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or condition caused by loss through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 that is focused on providing relief from pain and other symptoms of disease at any point during the disease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Approach to assisting dying people that emphasizes pain management or palliative care and death with dignity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Dying</dc:title>
  <dcterms:created xsi:type="dcterms:W3CDTF">2021-10-11T05:15:19Z</dcterms:created>
  <dcterms:modified xsi:type="dcterms:W3CDTF">2021-10-11T05:15:19Z</dcterms:modified>
</cp:coreProperties>
</file>