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displeases, regret; repent, be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time, lifetime,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dismiss,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shadow, shade,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fair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alleviate/diminish/weaken; comfort,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impartial,fair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 murder;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tire, exhaust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roll, wallow, turn over in one's mind, think or talk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cruel,  hateful,  malevolent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Harry Potter</dc:title>
  <dcterms:created xsi:type="dcterms:W3CDTF">2021-10-11T05:14:57Z</dcterms:created>
  <dcterms:modified xsi:type="dcterms:W3CDTF">2021-10-11T05:14:57Z</dcterms:modified>
</cp:coreProperties>
</file>