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More Death Word Scramble</w:t>
      </w:r>
    </w:p>
    <w:p>
      <w:pPr>
        <w:pStyle w:val="Questions"/>
      </w:pPr>
      <w:r>
        <w:t xml:space="preserve">1. FOLAO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CYPANO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IQOSSBEUE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DDESENC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REPPSUROSO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ETASEBDTLE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EOGDGR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NEHARDEPP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ECNEVAGNE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TRHHEI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NCHEE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CEHEEBS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OMBT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aloof    </w:t>
      </w:r>
      <w:r>
        <w:t xml:space="preserve">   yond    </w:t>
      </w:r>
      <w:r>
        <w:t xml:space="preserve">   tread    </w:t>
      </w:r>
      <w:r>
        <w:t xml:space="preserve">   canopy    </w:t>
      </w:r>
      <w:r>
        <w:t xml:space="preserve">   obsequies    </w:t>
      </w:r>
      <w:r>
        <w:t xml:space="preserve">   descend    </w:t>
      </w:r>
      <w:r>
        <w:t xml:space="preserve">   prosperous    </w:t>
      </w:r>
      <w:r>
        <w:t xml:space="preserve">   detestable    </w:t>
      </w:r>
      <w:r>
        <w:t xml:space="preserve">   gorged    </w:t>
      </w:r>
      <w:r>
        <w:t xml:space="preserve">   apprehend    </w:t>
      </w:r>
      <w:r>
        <w:t xml:space="preserve">   vengeance    </w:t>
      </w:r>
      <w:r>
        <w:t xml:space="preserve">   hither    </w:t>
      </w:r>
      <w:r>
        <w:t xml:space="preserve">   hence    </w:t>
      </w:r>
      <w:r>
        <w:t xml:space="preserve">   beseech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More Death Word Scramble</dc:title>
  <dcterms:created xsi:type="dcterms:W3CDTF">2021-10-11T05:15:31Z</dcterms:created>
  <dcterms:modified xsi:type="dcterms:W3CDTF">2021-10-11T05:15:31Z</dcterms:modified>
</cp:coreProperties>
</file>