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associated with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producing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inhibits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pressur, oxygen sat, respirations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to to inhibit the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postoperative pulmonary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loss of feeling or sensation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associated with surgery</dc:title>
  <dcterms:created xsi:type="dcterms:W3CDTF">2021-10-11T05:14:09Z</dcterms:created>
  <dcterms:modified xsi:type="dcterms:W3CDTF">2021-10-11T05:14:09Z</dcterms:modified>
</cp:coreProperties>
</file>