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by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whisk    </w:t>
      </w:r>
      <w:r>
        <w:t xml:space="preserve">   whipped topping    </w:t>
      </w:r>
      <w:r>
        <w:t xml:space="preserve">   water    </w:t>
      </w:r>
      <w:r>
        <w:t xml:space="preserve">   vegetable oil    </w:t>
      </w:r>
      <w:r>
        <w:t xml:space="preserve">   strawberries    </w:t>
      </w:r>
      <w:r>
        <w:t xml:space="preserve">   pan    </w:t>
      </w:r>
      <w:r>
        <w:t xml:space="preserve">   oven    </w:t>
      </w:r>
      <w:r>
        <w:t xml:space="preserve">   glass punch bowl    </w:t>
      </w:r>
      <w:r>
        <w:t xml:space="preserve">   eggs    </w:t>
      </w:r>
      <w:r>
        <w:t xml:space="preserve">   chocolate covered toffee    </w:t>
      </w:r>
      <w:r>
        <w:t xml:space="preserve">   chocolate chips    </w:t>
      </w:r>
      <w:r>
        <w:t xml:space="preserve">   chocolate pudding mix    </w:t>
      </w:r>
      <w:r>
        <w:t xml:space="preserve">   brownie mix    </w:t>
      </w:r>
      <w:r>
        <w:t xml:space="preserve">   a mixing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by Chocolate</dc:title>
  <dcterms:created xsi:type="dcterms:W3CDTF">2021-10-11T05:14:22Z</dcterms:created>
  <dcterms:modified xsi:type="dcterms:W3CDTF">2021-10-11T05:14:22Z</dcterms:modified>
</cp:coreProperties>
</file>