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Death by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New Orleans African American cultures celebrate death with this type of funeral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Mexican culture this word means offering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this culture it is common for a monk to preside over a funeral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many cultures families ________ the loss of a loved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sky burial is common for this culture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Egyptian culture the god of death id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Greek culture the god of death is named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name for a funeral service in American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the Dani culture the amputation of this body part is an expression of sorrow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flower is commonly used at funerals in American culture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Mexican culture this flower is used to help guide the dead back to the land of the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Dia de los Muertos is a celebration for the dead in which culture?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Sioux culture the body of the deceased is often placed in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type of funeral is becoming popular in American culture because it is environmentally friendly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Hindu culture this word means "last sacrifice"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Muslim culture this holy book is often read at the bedside of a dying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Catholicism these beaded necklaces are used for praying at a funeral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Zoroastrian culture this word means "tower of silence"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Torajan culture this animal is sacrificed at a funeral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is customary to burn this at a Chinese funeral </w:t>
            </w:r>
          </w:p>
        </w:tc>
      </w:tr>
    </w:tbl>
    <w:p>
      <w:pPr>
        <w:pStyle w:val="WordBankMedium"/>
      </w:pPr>
      <w:r>
        <w:t xml:space="preserve">   Ofrenda    </w:t>
      </w:r>
      <w:r>
        <w:t xml:space="preserve">   Antyesti    </w:t>
      </w:r>
      <w:r>
        <w:t xml:space="preserve">   rosaries    </w:t>
      </w:r>
      <w:r>
        <w:t xml:space="preserve">   lily    </w:t>
      </w:r>
      <w:r>
        <w:t xml:space="preserve">   Buddhism    </w:t>
      </w:r>
      <w:r>
        <w:t xml:space="preserve">   Quran    </w:t>
      </w:r>
      <w:r>
        <w:t xml:space="preserve">   Mexican    </w:t>
      </w:r>
      <w:r>
        <w:t xml:space="preserve">   Thanatos    </w:t>
      </w:r>
      <w:r>
        <w:t xml:space="preserve">   Anubis    </w:t>
      </w:r>
      <w:r>
        <w:t xml:space="preserve">   Finger    </w:t>
      </w:r>
      <w:r>
        <w:t xml:space="preserve">   Jazz    </w:t>
      </w:r>
      <w:r>
        <w:t xml:space="preserve">   Marigold    </w:t>
      </w:r>
      <w:r>
        <w:t xml:space="preserve">   Bull    </w:t>
      </w:r>
      <w:r>
        <w:t xml:space="preserve">   Memorial     </w:t>
      </w:r>
      <w:r>
        <w:t xml:space="preserve">   Tree    </w:t>
      </w:r>
      <w:r>
        <w:t xml:space="preserve">   Dokhma    </w:t>
      </w:r>
      <w:r>
        <w:t xml:space="preserve">   Tibetan    </w:t>
      </w:r>
      <w:r>
        <w:t xml:space="preserve">   Mourn    </w:t>
      </w:r>
      <w:r>
        <w:t xml:space="preserve">   Green    </w:t>
      </w:r>
      <w:r>
        <w:t xml:space="preserve">   Money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 by Culture</dc:title>
  <dcterms:created xsi:type="dcterms:W3CDTF">2021-10-11T05:15:46Z</dcterms:created>
  <dcterms:modified xsi:type="dcterms:W3CDTF">2021-10-11T05:15:46Z</dcterms:modified>
</cp:coreProperties>
</file>