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Death by Scrabble</w:t>
      </w:r>
    </w:p>
    <w:p>
      <w:pPr>
        <w:pStyle w:val="Questions"/>
      </w:pPr>
      <w:r>
        <w:t xml:space="preserve">1. EESRXEICC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IMKNLMA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DOOYLLHWO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HGNIWEC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WOIWDN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OTARTH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NOITPS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RETSTLE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TAE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AHTEICGN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NGOREI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SRWOD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EPELS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FTEURU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ENSOANSTI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ANILF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OUNATCI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NAOSERGUD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FTEA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AMLXCI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by Scrabble</dc:title>
  <dcterms:created xsi:type="dcterms:W3CDTF">2021-10-11T05:16:11Z</dcterms:created>
  <dcterms:modified xsi:type="dcterms:W3CDTF">2021-10-11T05:16:11Z</dcterms:modified>
</cp:coreProperties>
</file>