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by scrabble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_____ when upset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had certain ____ I would spell my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has no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hunting require to ___ 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be put in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 do when someone is bothering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opposite of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 dont always ___ what we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yellow, black and they 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times we get ____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an ____ on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AC is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one likes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any noise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each game we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throat hurts, there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pick letter from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bad to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by scrabble</dc:title>
  <dcterms:created xsi:type="dcterms:W3CDTF">2021-10-11T05:16:06Z</dcterms:created>
  <dcterms:modified xsi:type="dcterms:W3CDTF">2021-10-11T05:16:06Z</dcterms:modified>
</cp:coreProperties>
</file>