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Death of A Salesman: Act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Biff stopped working for Bill Oliver because he stole ____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total time passed in Act 1 is one ___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Willy is planning on meeting with ____ the next morning about working in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music of a ____ plays as a sad reminder of Willy’s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quote, “I don’t know what the hell I’m workin’ for. Sometimes I sit in my apartment -- all alone, “ is said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emphatic, repetitive, and stilted ____ are setting up the miserableness of the characters and the feelings of failure.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 seen in multiple flashbacks, for Willy time is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quote, "Get out of here, both of you, and don't come back!" is said by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Willy regrets not going to ____ with his late brother, Ben.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Biff and Happy dream of coming up with their own sporting business, called the ___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Willy frequently attempts ____ as seen in multiple car crashes and the gas pipe.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Willy can’t live in New York because he is vital in ___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Willy’s warped vision of the ____ leads him into psychological downfall because he deems himself a failure for attaining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insecure and aging salesman who has a strong belief in the American Dream.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 grew up being the star football player in the family.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of A Salesman: Act 1</dc:title>
  <dcterms:created xsi:type="dcterms:W3CDTF">2021-10-11T05:16:13Z</dcterms:created>
  <dcterms:modified xsi:type="dcterms:W3CDTF">2021-10-11T05:16:13Z</dcterms:modified>
</cp:coreProperties>
</file>