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Death of A Salesman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Willy when his mom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Willy wants Biff to be a businessman but what kind of life does Biff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Willy meet went he went north to Providence?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Linda offer to make Willy for breakfast at the beginning of Act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 Salesman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did it take Biff to ‘’work up himself,” after high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Willy’s former boss?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did Willy average a hundred and seventy dollars a week in commissions?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is Willy?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device doesn’t Willy use in his car?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maximum amount of money Willy makes per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Willy is not on a salary, he 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Biff ‘’borrow’’ the new ball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did Willy have that caused him to travel often?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 was with a girl named _______ who was engaged to be married.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playing when Willy first enters?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Uncle Ben carrying when he entered?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came busting in looking for Biff to study for Regents the following week?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Biff steal in Kanas city to end up in jail for three months?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ghost who first appears in Act 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Salesman Crossword</dc:title>
  <dcterms:created xsi:type="dcterms:W3CDTF">2021-10-11T05:16:02Z</dcterms:created>
  <dcterms:modified xsi:type="dcterms:W3CDTF">2021-10-11T05:16:02Z</dcterms:modified>
</cp:coreProperties>
</file>