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Death of Hector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Hectors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Priam tell to come in the city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Hectors 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Hector is the only what standing outside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strong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Achilles considered further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will grow up as an orphan?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descendant of Hector did not know of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tells Hector he is fated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Hector tries to appeal to who's scene of decency?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Hector's death is a presentiment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Hector wait for before running across the 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says that Hector is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shaming Hector for the death of Patroculas?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Trojans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of Achilles does Hector try to appeal?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sees Achillies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calls Hector's death the most heartbreaking loss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Achillies drive in to Hectors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Hectors kid?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Hector</dc:title>
  <dcterms:created xsi:type="dcterms:W3CDTF">2021-10-11T05:14:38Z</dcterms:created>
  <dcterms:modified xsi:type="dcterms:W3CDTF">2021-10-11T05:14:38Z</dcterms:modified>
</cp:coreProperties>
</file>