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of a Salesman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liable to sudden unpredictable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gabled extension built out from a sloping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failing in what duty requires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aggressive, boldness or unmitigated effrontery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 of or showing high-spirited merriment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introduce or insert in a subtle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tediously repetitious or lacking in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filled with wonder and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only partly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spread or diffuse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 concrete or real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permissible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ignorant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brought low in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unrest or disorder or insubordination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 disbelieving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offer for a private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sugar substitute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York state exams given to high school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self-conscious, 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sink to a lower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to to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puffed up with vanity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brief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is a pest or someone who is seen as being a bother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Salesman</dc:title>
  <dcterms:created xsi:type="dcterms:W3CDTF">2021-10-11T05:14:31Z</dcterms:created>
  <dcterms:modified xsi:type="dcterms:W3CDTF">2021-10-11T05:14:31Z</dcterms:modified>
</cp:coreProperties>
</file>