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Death of a Salesman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Salesman    </w:t>
      </w:r>
      <w:r>
        <w:t xml:space="preserve">   Death    </w:t>
      </w:r>
      <w:r>
        <w:t xml:space="preserve">   Football    </w:t>
      </w:r>
      <w:r>
        <w:t xml:space="preserve">   Alaska    </w:t>
      </w:r>
      <w:r>
        <w:t xml:space="preserve">   Money    </w:t>
      </w:r>
      <w:r>
        <w:t xml:space="preserve">   Willy    </w:t>
      </w:r>
      <w:r>
        <w:t xml:space="preserve">   Linda    </w:t>
      </w:r>
      <w:r>
        <w:t xml:space="preserve">   Happy    </w:t>
      </w:r>
      <w:r>
        <w:t xml:space="preserve">   Biff    </w:t>
      </w:r>
      <w:r>
        <w:t xml:space="preserve">   Car Crash    </w:t>
      </w:r>
      <w:r>
        <w:t xml:space="preserve">   American Dream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Death of a Salesman</dc:title>
  <dcterms:created xsi:type="dcterms:W3CDTF">2021-10-11T05:14:19Z</dcterms:created>
  <dcterms:modified xsi:type="dcterms:W3CDTF">2021-10-11T05:14:19Z</dcterms:modified>
</cp:coreProperties>
</file>