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Alaska    </w:t>
      </w:r>
      <w:r>
        <w:t xml:space="preserve">   Flute    </w:t>
      </w:r>
      <w:r>
        <w:t xml:space="preserve">   Loman    </w:t>
      </w:r>
      <w:r>
        <w:t xml:space="preserve">   Ben    </w:t>
      </w:r>
      <w:r>
        <w:t xml:space="preserve">   New York    </w:t>
      </w:r>
      <w:r>
        <w:t xml:space="preserve">   Boston    </w:t>
      </w:r>
      <w:r>
        <w:t xml:space="preserve">   Stockings    </w:t>
      </w:r>
      <w:r>
        <w:t xml:space="preserve">   Ranch    </w:t>
      </w:r>
      <w:r>
        <w:t xml:space="preserve">   Bernard    </w:t>
      </w:r>
      <w:r>
        <w:t xml:space="preserve">   Biff    </w:t>
      </w:r>
      <w:r>
        <w:t xml:space="preserve">   Charley    </w:t>
      </w:r>
      <w:r>
        <w:t xml:space="preserve">   Diamonds    </w:t>
      </w:r>
      <w:r>
        <w:t xml:space="preserve">   Football    </w:t>
      </w:r>
      <w:r>
        <w:t xml:space="preserve">   Happy    </w:t>
      </w:r>
      <w:r>
        <w:t xml:space="preserve">   Linda    </w:t>
      </w:r>
      <w:r>
        <w:t xml:space="preserve">   Texas    </w:t>
      </w:r>
      <w:r>
        <w:t xml:space="preserve">   University of Virginia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2021-10-11T05:14:57Z</dcterms:created>
  <dcterms:modified xsi:type="dcterms:W3CDTF">2021-10-11T05:14:57Z</dcterms:modified>
</cp:coreProperties>
</file>