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thewoman    </w:t>
      </w:r>
      <w:r>
        <w:t xml:space="preserve">   bernard    </w:t>
      </w:r>
      <w:r>
        <w:t xml:space="preserve">   HOWARD    </w:t>
      </w:r>
      <w:r>
        <w:t xml:space="preserve">   BEN    </w:t>
      </w:r>
      <w:r>
        <w:t xml:space="preserve">   CHARLEY    </w:t>
      </w:r>
      <w:r>
        <w:t xml:space="preserve">   LETTA    </w:t>
      </w:r>
      <w:r>
        <w:t xml:space="preserve">   HAPPY    </w:t>
      </w:r>
      <w:r>
        <w:t xml:space="preserve">   BIFF    </w:t>
      </w:r>
      <w:r>
        <w:t xml:space="preserve">   WILLY    </w:t>
      </w:r>
      <w:r>
        <w:t xml:space="preserve">   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2021-10-11T05:15:04Z</dcterms:created>
  <dcterms:modified xsi:type="dcterms:W3CDTF">2021-10-11T05:15:04Z</dcterms:modified>
</cp:coreProperties>
</file>