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of a Salesman Vocabulary Act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accommodating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pompous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trepidation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reminiscences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confidentially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indignantly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enormous or gigantic</w:t>
            </w:r>
          </w:p>
        </w:tc>
      </w:tr>
    </w:tbl>
    <w:p>
      <w:pPr>
        <w:pStyle w:val="WordBankLarge"/>
      </w:pPr>
      <w:r>
        <w:t xml:space="preserve">   massive    </w:t>
      </w:r>
      <w:r>
        <w:t xml:space="preserve">   nervousness or worry    </w:t>
      </w:r>
      <w:r>
        <w:t xml:space="preserve">   cooperative    </w:t>
      </w:r>
      <w:r>
        <w:t xml:space="preserve">   memories    </w:t>
      </w:r>
      <w:r>
        <w:t xml:space="preserve">   teasing or jeering    </w:t>
      </w:r>
      <w:r>
        <w:t xml:space="preserve">   to annoy or cause anxiety     </w:t>
      </w:r>
      <w:r>
        <w:t xml:space="preserve">   arrogant and egotistical    </w:t>
      </w:r>
      <w:r>
        <w:t xml:space="preserve">   angrily or fiercely    </w:t>
      </w:r>
      <w:r>
        <w:t xml:space="preserve">   secretly    </w:t>
      </w:r>
      <w:r>
        <w:t xml:space="preserve">   developing or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Salesman Vocabulary Act II</dc:title>
  <dcterms:created xsi:type="dcterms:W3CDTF">2021-10-11T05:15:11Z</dcterms:created>
  <dcterms:modified xsi:type="dcterms:W3CDTF">2021-10-11T05:15:11Z</dcterms:modified>
</cp:coreProperties>
</file>