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Death of a Salesman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Isolation    </w:t>
      </w:r>
      <w:r>
        <w:t xml:space="preserve">   Seeds    </w:t>
      </w:r>
      <w:r>
        <w:t xml:space="preserve">   Failure    </w:t>
      </w:r>
      <w:r>
        <w:t xml:space="preserve">   Reputation    </w:t>
      </w:r>
      <w:r>
        <w:t xml:space="preserve">   Lies    </w:t>
      </w:r>
      <w:r>
        <w:t xml:space="preserve">   Pride    </w:t>
      </w:r>
      <w:r>
        <w:t xml:space="preserve">   Betrayal    </w:t>
      </w:r>
      <w:r>
        <w:t xml:space="preserve">   Ambitions    </w:t>
      </w:r>
      <w:r>
        <w:t xml:space="preserve">   American Dream    </w:t>
      </w:r>
      <w:r>
        <w:t xml:space="preserve">   Ben    </w:t>
      </w:r>
      <w:r>
        <w:t xml:space="preserve">   Biff    </w:t>
      </w:r>
      <w:r>
        <w:t xml:space="preserve">   Family    </w:t>
      </w:r>
      <w:r>
        <w:t xml:space="preserve">   Happy    </w:t>
      </w:r>
      <w:r>
        <w:t xml:space="preserve">   Helicopter Parenting    </w:t>
      </w:r>
      <w:r>
        <w:t xml:space="preserve">   Linda    </w:t>
      </w:r>
      <w:r>
        <w:t xml:space="preserve">   Mental Health    </w:t>
      </w:r>
      <w:r>
        <w:t xml:space="preserve">   Salesman    </w:t>
      </w:r>
      <w:r>
        <w:t xml:space="preserve">   Success    </w:t>
      </w:r>
      <w:r>
        <w:t xml:space="preserve">   Suicide    </w:t>
      </w:r>
      <w:r>
        <w:t xml:space="preserve">   Wealth    </w:t>
      </w:r>
      <w:r>
        <w:t xml:space="preserve">   Willy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of a Salesman</dc:title>
  <dcterms:created xsi:type="dcterms:W3CDTF">2021-10-11T05:15:18Z</dcterms:created>
  <dcterms:modified xsi:type="dcterms:W3CDTF">2021-10-11T05:15:18Z</dcterms:modified>
</cp:coreProperties>
</file>