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carol ann dufy    </w:t>
      </w:r>
      <w:r>
        <w:t xml:space="preserve">   childhood    </w:t>
      </w:r>
      <w:r>
        <w:t xml:space="preserve">   cycle of life    </w:t>
      </w:r>
      <w:r>
        <w:t xml:space="preserve">   death    </w:t>
      </w:r>
      <w:r>
        <w:t xml:space="preserve">   elegy    </w:t>
      </w:r>
      <w:r>
        <w:t xml:space="preserve">   emotions    </w:t>
      </w:r>
      <w:r>
        <w:t xml:space="preserve">   english    </w:t>
      </w:r>
      <w:r>
        <w:t xml:space="preserve">   experiences    </w:t>
      </w:r>
      <w:r>
        <w:t xml:space="preserve">   leaves    </w:t>
      </w:r>
      <w:r>
        <w:t xml:space="preserve">   love    </w:t>
      </w:r>
      <w:r>
        <w:t xml:space="preserve">   persona    </w:t>
      </w:r>
      <w:r>
        <w:t xml:space="preserve">   poker    </w:t>
      </w:r>
      <w:r>
        <w:t xml:space="preserve">   sadness    </w:t>
      </w:r>
      <w:r>
        <w:t xml:space="preserve">   school    </w:t>
      </w:r>
      <w:r>
        <w:t xml:space="preserve">   sorrow    </w:t>
      </w:r>
      <w:r>
        <w:t xml:space="preserve">   tounge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Teacher</dc:title>
  <dcterms:created xsi:type="dcterms:W3CDTF">2021-12-07T10:46:44Z</dcterms:created>
  <dcterms:modified xsi:type="dcterms:W3CDTF">2021-12-07T10:46:44Z</dcterms:modified>
</cp:coreProperties>
</file>