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Death of a salesman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car    </w:t>
      </w:r>
      <w:r>
        <w:t xml:space="preserve">   death    </w:t>
      </w:r>
      <w:r>
        <w:t xml:space="preserve">   miller    </w:t>
      </w:r>
      <w:r>
        <w:t xml:space="preserve">   work    </w:t>
      </w:r>
      <w:r>
        <w:t xml:space="preserve">   linda    </w:t>
      </w:r>
      <w:r>
        <w:t xml:space="preserve">   biff    </w:t>
      </w:r>
      <w:r>
        <w:t xml:space="preserve">   happy    </w:t>
      </w:r>
      <w:r>
        <w:t xml:space="preserve">   loman    </w:t>
      </w:r>
      <w:r>
        <w:t xml:space="preserve">   willy    </w:t>
      </w:r>
      <w:r>
        <w:t xml:space="preserve">   family    </w:t>
      </w:r>
      <w:r>
        <w:t xml:space="preserve">   goals    </w:t>
      </w:r>
      <w:r>
        <w:t xml:space="preserve">   talents    </w:t>
      </w:r>
      <w:r>
        <w:t xml:space="preserve">   dreams    </w:t>
      </w:r>
      <w:r>
        <w:t xml:space="preserve">   capitalism    </w:t>
      </w:r>
      <w:r>
        <w:t xml:space="preserve">   americandream    </w:t>
      </w:r>
      <w:r>
        <w:t xml:space="preserve">   salesman    </w:t>
      </w:r>
      <w:r>
        <w:t xml:space="preserve">   issues    </w:t>
      </w:r>
      <w:r>
        <w:t xml:space="preserve">   themes    </w:t>
      </w:r>
      <w:r>
        <w:t xml:space="preserve">   Deathofasalesman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Death of a salesman</dc:title>
  <dcterms:created xsi:type="dcterms:W3CDTF">2021-10-11T05:15:02Z</dcterms:created>
  <dcterms:modified xsi:type="dcterms:W3CDTF">2021-10-11T05:15:02Z</dcterms:modified>
</cp:coreProperties>
</file>