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Death of the Vizir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Approbation    </w:t>
      </w:r>
      <w:r>
        <w:t xml:space="preserve">   Bewildered    </w:t>
      </w:r>
      <w:r>
        <w:t xml:space="preserve">   Abhorrent    </w:t>
      </w:r>
      <w:r>
        <w:t xml:space="preserve">   Hinder    </w:t>
      </w:r>
      <w:r>
        <w:t xml:space="preserve">   Vanquish    </w:t>
      </w:r>
      <w:r>
        <w:t xml:space="preserve">   Negligence    </w:t>
      </w:r>
      <w:r>
        <w:t xml:space="preserve">   Aversion    </w:t>
      </w:r>
      <w:r>
        <w:t xml:space="preserve">   Pity    </w:t>
      </w:r>
      <w:r>
        <w:t xml:space="preserve">   Humiliation    </w:t>
      </w:r>
      <w:r>
        <w:t xml:space="preserve">   Wretch    </w:t>
      </w:r>
      <w:r>
        <w:t xml:space="preserve">   Perfidious    </w:t>
      </w:r>
      <w:r>
        <w:t xml:space="preserve">   Dispersed    </w:t>
      </w:r>
      <w:r>
        <w:t xml:space="preserve">   Tumult    </w:t>
      </w:r>
      <w:r>
        <w:t xml:space="preserve">   Scabbard    </w:t>
      </w:r>
      <w:r>
        <w:t xml:space="preserve">   Sabres    </w:t>
      </w:r>
      <w:r>
        <w:t xml:space="preserve">   Pinioned    </w:t>
      </w:r>
      <w:r>
        <w:t xml:space="preserve">   Retinue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Death of the Vizir</dc:title>
  <dcterms:created xsi:type="dcterms:W3CDTF">2021-10-11T05:14:45Z</dcterms:created>
  <dcterms:modified xsi:type="dcterms:W3CDTF">2021-10-11T05:14:45Z</dcterms:modified>
</cp:coreProperties>
</file>