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Death weavers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cole    </w:t>
      </w:r>
      <w:r>
        <w:t xml:space="preserve">   echo-lands    </w:t>
      </w:r>
      <w:r>
        <w:t xml:space="preserve">   echos    </w:t>
      </w:r>
      <w:r>
        <w:t xml:space="preserve">   foundingstone    </w:t>
      </w:r>
      <w:r>
        <w:t xml:space="preserve">   homesong    </w:t>
      </w:r>
      <w:r>
        <w:t xml:space="preserve">   hunter    </w:t>
      </w:r>
      <w:r>
        <w:t xml:space="preserve">   mira    </w:t>
      </w:r>
      <w:r>
        <w:t xml:space="preserve">   music    </w:t>
      </w:r>
      <w:r>
        <w:t xml:space="preserve">   nazeem    </w:t>
      </w:r>
      <w:r>
        <w:t xml:space="preserve">   necronam    </w:t>
      </w:r>
      <w:r>
        <w:t xml:space="preserve">   other    </w:t>
      </w:r>
      <w:r>
        <w:t xml:space="preserve">   princesses    </w:t>
      </w:r>
      <w:r>
        <w:t xml:space="preserve">   shaping    </w:t>
      </w:r>
      <w:r>
        <w:t xml:space="preserve">   slipstream    </w:t>
      </w:r>
      <w:r>
        <w:t xml:space="preserve">   tessa    </w:t>
      </w:r>
      <w:r>
        <w:t xml:space="preserve">   thunder    </w:t>
      </w:r>
      <w:r>
        <w:t xml:space="preserve">   trivior    </w:t>
      </w:r>
      <w:r>
        <w:t xml:space="preserve">   weaving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weavers</dc:title>
  <dcterms:created xsi:type="dcterms:W3CDTF">2021-10-11T05:15:15Z</dcterms:created>
  <dcterms:modified xsi:type="dcterms:W3CDTF">2021-10-11T05:15:15Z</dcterms:modified>
</cp:coreProperties>
</file>