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Deaths in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Formerly known as Tom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by Neville Longbottom with Godric Gryffindor's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by Severus Snape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Formerly a slave to the Malfoy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by Molly Weasley as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Hufflepuff Quidditch captain, Triwizard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his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Padfoot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Post-modern potions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her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Deaths in Harry Potter</dc:title>
  <dcterms:created xsi:type="dcterms:W3CDTF">2021-10-11T05:15:13Z</dcterms:created>
  <dcterms:modified xsi:type="dcterms:W3CDTF">2021-10-11T05:15:13Z</dcterms:modified>
</cp:coreProperties>
</file>