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Deathwatch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pitifully sad and abandoned or lonely: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unclear character or meaning: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keep from being observed or discovered; hide: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amount of material, provisions, or money supplied: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thinly dispersed or scattered: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shrink back, as in fear; cower: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intend to carry out an action, such as a crime: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speed of something in a given direction: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(oneself) guilty by telling a lie: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unfairly prejudiced for or against someone or something: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Deathwatch 1-3</dc:title>
  <dcterms:created xsi:type="dcterms:W3CDTF">2021-10-11T05:15:08Z</dcterms:created>
  <dcterms:modified xsi:type="dcterms:W3CDTF">2021-10-11T05:15:08Z</dcterms:modified>
</cp:coreProperties>
</file>