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escarpment    </w:t>
      </w:r>
      <w:r>
        <w:t xml:space="preserve">   velo-drome    </w:t>
      </w:r>
      <w:r>
        <w:t xml:space="preserve">   breccia    </w:t>
      </w:r>
      <w:r>
        <w:t xml:space="preserve">   membrane    </w:t>
      </w:r>
      <w:r>
        <w:t xml:space="preserve">   hallucination    </w:t>
      </w:r>
      <w:r>
        <w:t xml:space="preserve">   warden    </w:t>
      </w:r>
      <w:r>
        <w:t xml:space="preserve">   helicopter    </w:t>
      </w:r>
      <w:r>
        <w:t xml:space="preserve">   Coleman    </w:t>
      </w:r>
      <w:r>
        <w:t xml:space="preserve">   Denny O'Niel    </w:t>
      </w:r>
      <w:r>
        <w:t xml:space="preserve">   jeep    </w:t>
      </w:r>
      <w:r>
        <w:t xml:space="preserve">   panorama    </w:t>
      </w:r>
      <w:r>
        <w:t xml:space="preserve">   foreboding    </w:t>
      </w:r>
      <w:r>
        <w:t xml:space="preserve">   sidewinder    </w:t>
      </w:r>
      <w:r>
        <w:t xml:space="preserve">   diamondback    </w:t>
      </w:r>
      <w:r>
        <w:t xml:space="preserve">   winchester    </w:t>
      </w:r>
      <w:r>
        <w:t xml:space="preserve">   gambels quail    </w:t>
      </w:r>
      <w:r>
        <w:t xml:space="preserve">   piton    </w:t>
      </w:r>
      <w:r>
        <w:t xml:space="preserve">   yoke    </w:t>
      </w:r>
      <w:r>
        <w:t xml:space="preserve">   butte    </w:t>
      </w:r>
      <w:r>
        <w:t xml:space="preserve">   slingshot    </w:t>
      </w:r>
      <w:r>
        <w:t xml:space="preserve">   prospector    </w:t>
      </w:r>
      <w:r>
        <w:t xml:space="preserve">   hornet    </w:t>
      </w:r>
      <w:r>
        <w:t xml:space="preserve">   Sotol    </w:t>
      </w:r>
      <w:r>
        <w:t xml:space="preserve">   Madec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Deathwatch</dc:title>
  <dcterms:created xsi:type="dcterms:W3CDTF">2021-10-11T05:15:52Z</dcterms:created>
  <dcterms:modified xsi:type="dcterms:W3CDTF">2021-10-11T05:15:52Z</dcterms:modified>
</cp:coreProperties>
</file>