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Deathwatch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ben climbed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old man was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this took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 who's a liar?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Vehcile that was driven?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ben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madec brided ben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ben had to do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Deathwatch</dc:title>
  <dcterms:created xsi:type="dcterms:W3CDTF">2021-10-11T05:14:36Z</dcterms:created>
  <dcterms:modified xsi:type="dcterms:W3CDTF">2021-10-11T05:14:36Z</dcterms:modified>
</cp:coreProperties>
</file>