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prejudice against or in favor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concept or ideal that makes a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side that opposes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directly attacking the opposing debater's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paper on which judges write comments and the decision of the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current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note taking during a debate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reasonable interpretation of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subject offered to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speech given by each debater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arguing in favor of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rebuilds arguments after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claims or points made for or against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argument presented is related to the resolution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spiritoftheresolution    </w:t>
      </w:r>
      <w:r>
        <w:t xml:space="preserve">   topicality    </w:t>
      </w:r>
      <w:r>
        <w:t xml:space="preserve">   statusquo    </w:t>
      </w:r>
      <w:r>
        <w:t xml:space="preserve">   affirmative    </w:t>
      </w:r>
      <w:r>
        <w:t xml:space="preserve">   negative    </w:t>
      </w:r>
      <w:r>
        <w:t xml:space="preserve">   value    </w:t>
      </w:r>
      <w:r>
        <w:t xml:space="preserve">   flowsheet    </w:t>
      </w:r>
      <w:r>
        <w:t xml:space="preserve">   ballot    </w:t>
      </w:r>
      <w:r>
        <w:t xml:space="preserve">   constructivespeech    </w:t>
      </w:r>
      <w:r>
        <w:t xml:space="preserve">   contentions    </w:t>
      </w:r>
      <w:r>
        <w:t xml:space="preserve">   crossexamination    </w:t>
      </w:r>
      <w:r>
        <w:t xml:space="preserve">   refutation    </w:t>
      </w:r>
      <w:r>
        <w:t xml:space="preserve">   rebuttal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Terms</dc:title>
  <dcterms:created xsi:type="dcterms:W3CDTF">2021-10-11T05:15:45Z</dcterms:created>
  <dcterms:modified xsi:type="dcterms:W3CDTF">2021-10-11T05:15:45Z</dcterms:modified>
</cp:coreProperties>
</file>