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Debate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judge    </w:t>
      </w:r>
      <w:r>
        <w:t xml:space="preserve">   speaker    </w:t>
      </w:r>
      <w:r>
        <w:t xml:space="preserve">   prep time    </w:t>
      </w:r>
      <w:r>
        <w:t xml:space="preserve">   claim    </w:t>
      </w:r>
      <w:r>
        <w:t xml:space="preserve">   flowing    </w:t>
      </w:r>
      <w:r>
        <w:t xml:space="preserve">   clash    </w:t>
      </w:r>
      <w:r>
        <w:t xml:space="preserve">   status quo    </w:t>
      </w:r>
      <w:r>
        <w:t xml:space="preserve">   fallacy    </w:t>
      </w:r>
      <w:r>
        <w:t xml:space="preserve">   burden of rejoinder    </w:t>
      </w:r>
      <w:r>
        <w:t xml:space="preserve">   burden of proof    </w:t>
      </w:r>
      <w:r>
        <w:t xml:space="preserve">   final focus    </w:t>
      </w:r>
      <w:r>
        <w:t xml:space="preserve">   recycle    </w:t>
      </w:r>
      <w:r>
        <w:t xml:space="preserve">   research    </w:t>
      </w:r>
      <w:r>
        <w:t xml:space="preserve">   positive    </w:t>
      </w:r>
      <w:r>
        <w:t xml:space="preserve">   topic    </w:t>
      </w:r>
      <w:r>
        <w:t xml:space="preserve">   argument    </w:t>
      </w:r>
      <w:r>
        <w:t xml:space="preserve">   rebuttal    </w:t>
      </w:r>
      <w:r>
        <w:t xml:space="preserve">   cross exam    </w:t>
      </w:r>
      <w:r>
        <w:t xml:space="preserve">   constructive    </w:t>
      </w:r>
      <w:r>
        <w:t xml:space="preserve">   against    </w:t>
      </w:r>
      <w:r>
        <w:t xml:space="preserve">   pro    </w:t>
      </w:r>
      <w:r>
        <w:t xml:space="preserve">   negative    </w:t>
      </w:r>
      <w:r>
        <w:t xml:space="preserve">   affirmative    </w:t>
      </w:r>
      <w:r>
        <w:t xml:space="preserve">   resolution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Debate Terms</dc:title>
  <dcterms:created xsi:type="dcterms:W3CDTF">2021-10-11T05:16:20Z</dcterms:created>
  <dcterms:modified xsi:type="dcterms:W3CDTF">2021-10-11T05:16:20Z</dcterms:modified>
</cp:coreProperties>
</file>