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Debate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Matches two teams against each other, one affirming and one opposing the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 reasoning resulting in an unsound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Individual who listens to a debate and decides the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formally arguing a resolution against an opposing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Statement that a debater supports or refutes with evidence and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member of one team questions an opposing team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Information used to support a claim, such as a testimonial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 for "claims"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Explanations of terms stated in the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analysis to connect the evidence to the claim being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Speech that challenges and defends arguments introduced in a constructive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Argues in favor of the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topic or claim being debated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Speech presenting a debater's basic arguments for or against the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Uses evidence and reasoning to support claims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attaching an opponent's arguments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Taking notes during a debate to prepare for CX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Argues against the resolution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Debate Terms</dc:title>
  <dcterms:created xsi:type="dcterms:W3CDTF">2022-09-09T21:04:30Z</dcterms:created>
  <dcterms:modified xsi:type="dcterms:W3CDTF">2022-09-09T21:04:30Z</dcterms:modified>
</cp:coreProperties>
</file>