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Argument    </w:t>
      </w:r>
      <w:r>
        <w:t xml:space="preserve">   Safety    </w:t>
      </w:r>
      <w:r>
        <w:t xml:space="preserve">   Utilitarianism    </w:t>
      </w:r>
      <w:r>
        <w:t xml:space="preserve">   Justice    </w:t>
      </w:r>
      <w:r>
        <w:t xml:space="preserve">   Freedom    </w:t>
      </w:r>
      <w:r>
        <w:t xml:space="preserve">   Observation    </w:t>
      </w:r>
      <w:r>
        <w:t xml:space="preserve">   Rebuttal    </w:t>
      </w:r>
      <w:r>
        <w:t xml:space="preserve">   Flow    </w:t>
      </w:r>
      <w:r>
        <w:t xml:space="preserve">   Cross Examination    </w:t>
      </w:r>
      <w:r>
        <w:t xml:space="preserve">   Subpoint    </w:t>
      </w:r>
      <w:r>
        <w:t xml:space="preserve">   Contention    </w:t>
      </w:r>
      <w:r>
        <w:t xml:space="preserve">   Criterion    </w:t>
      </w:r>
      <w:r>
        <w:t xml:space="preserve">   Value    </w:t>
      </w:r>
      <w:r>
        <w:t xml:space="preserve">   Case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Word Search</dc:title>
  <dcterms:created xsi:type="dcterms:W3CDTF">2021-10-11T05:15:40Z</dcterms:created>
  <dcterms:modified xsi:type="dcterms:W3CDTF">2021-10-11T05:15:40Z</dcterms:modified>
</cp:coreProperties>
</file>