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over the adoption of U.S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attack    </w:t>
      </w:r>
      <w:r>
        <w:t xml:space="preserve">   britain    </w:t>
      </w:r>
      <w:r>
        <w:t xml:space="preserve">   confederation    </w:t>
      </w:r>
      <w:r>
        <w:t xml:space="preserve">   congress    </w:t>
      </w:r>
      <w:r>
        <w:t xml:space="preserve">   constitution    </w:t>
      </w:r>
      <w:r>
        <w:t xml:space="preserve">   farmers    </w:t>
      </w:r>
      <w:r>
        <w:t xml:space="preserve">   foreign countries    </w:t>
      </w:r>
      <w:r>
        <w:t xml:space="preserve">   ohio valley    </w:t>
      </w:r>
      <w:r>
        <w:t xml:space="preserve">   president    </w:t>
      </w:r>
      <w:r>
        <w:t xml:space="preserve">   rebellion    </w:t>
      </w:r>
      <w:r>
        <w:t xml:space="preserve">   revolution    </w:t>
      </w:r>
      <w:r>
        <w:t xml:space="preserve">   spain    </w:t>
      </w:r>
      <w:r>
        <w:t xml:space="preserve">   trade    </w:t>
      </w:r>
      <w:r>
        <w:t xml:space="preserve">   treaty of paris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over the adoption of U.S constitution</dc:title>
  <dcterms:created xsi:type="dcterms:W3CDTF">2021-10-11T05:14:26Z</dcterms:created>
  <dcterms:modified xsi:type="dcterms:W3CDTF">2021-10-11T05:14:26Z</dcterms:modified>
</cp:coreProperties>
</file>