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facts, documentation or testimony used to strengthen a claim, support an argument or reach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an inclination or prejudice for or against one person or group, especially in a way considered to be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something is true or false, usually supported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put forth and supported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detailed response that gives reasons for HOW and/ or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Shorten the debate, restate your points and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decides the team who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Saying “hi” to everyone who’s observing the debate formally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of the exact meaning of a word, especially in a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 strengths and weaknesses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about something in a logical, sensible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judgment or decision reached by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topic for the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proving a statement or theory to be wrong or false.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terms</dc:title>
  <dcterms:created xsi:type="dcterms:W3CDTF">2021-10-11T05:15:57Z</dcterms:created>
  <dcterms:modified xsi:type="dcterms:W3CDTF">2021-10-11T05:15:57Z</dcterms:modified>
</cp:coreProperties>
</file>