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are entirely free to act as they chose and bear responsibility for the outcome of their behaviour – Kohlberg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to understand and prevent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 Looks at the whole picture/ individual, useful when studying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environment, upbringing and life experiences determine our behaviour – Chaney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genetics and biological factors determine our behaviour – Baron-Cohen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Behaviour caused by a feature of the person (e.g., personality, genes)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	Falsifiable 	Objective 	Replicable 	Quantitative data 	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suggests we lack control of our behaviour, and we are controlled by our genes or past experiences – Simon and Chabris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 causes behaviour (e.g., upbringing, poverty)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Consent, Debrief, Confidentiality, Deception, right to withdraw, Protection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Develops therapies, interventions, preventative action or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Studies in which there are potential social consequences or implications, either directly for participants or those the research relates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psychological can be reduced to simple parts. Claims behaviour is predictable as it is determined by one factor.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Debates </dc:title>
  <dcterms:created xsi:type="dcterms:W3CDTF">2021-10-11T05:16:18Z</dcterms:created>
  <dcterms:modified xsi:type="dcterms:W3CDTF">2021-10-11T05:16:18Z</dcterms:modified>
</cp:coreProperties>
</file>