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against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or belief.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and examples that prove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exactly what someone said.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debate?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convince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that supports the proposition.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opposing argument or response.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that opposed the proposition.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subject to be debated.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Debates</dc:title>
  <dcterms:created xsi:type="dcterms:W3CDTF">2021-10-11T05:14:48Z</dcterms:created>
  <dcterms:modified xsi:type="dcterms:W3CDTF">2021-10-11T05:14:48Z</dcterms:modified>
</cp:coreProperties>
</file>