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firstly    </w:t>
      </w:r>
      <w:r>
        <w:t xml:space="preserve">   statistics    </w:t>
      </w:r>
      <w:r>
        <w:t xml:space="preserve">   motion    </w:t>
      </w:r>
      <w:r>
        <w:t xml:space="preserve">   evidence    </w:t>
      </w:r>
      <w:r>
        <w:t xml:space="preserve">   point    </w:t>
      </w:r>
      <w:r>
        <w:t xml:space="preserve">   furthermore    </w:t>
      </w:r>
      <w:r>
        <w:t xml:space="preserve">   additionally    </w:t>
      </w:r>
      <w:r>
        <w:t xml:space="preserve">   conclusion    </w:t>
      </w:r>
      <w:r>
        <w:t xml:space="preserve">   debate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Debating</dc:title>
  <dcterms:created xsi:type="dcterms:W3CDTF">2021-10-11T05:15:47Z</dcterms:created>
  <dcterms:modified xsi:type="dcterms:W3CDTF">2021-10-11T05:15:47Z</dcterms:modified>
</cp:coreProperties>
</file>