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Debating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counter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you present your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give __________ for your statments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who agrees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keeps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choosen to preside a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tells the teams who's speaking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 who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Cards that help the person who's speaking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Debating Crossword</dc:title>
  <dcterms:created xsi:type="dcterms:W3CDTF">2021-10-11T05:15:25Z</dcterms:created>
  <dcterms:modified xsi:type="dcterms:W3CDTF">2021-10-11T05:15:25Z</dcterms:modified>
</cp:coreProperties>
</file>