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chosen to preside a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counter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present your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Discussions or debates with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meaning of a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keeps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team who agrees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team who disagrees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Cards that help the person that is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give ________ for your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starting of a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or set of statement's that you use to try and convince someone to agree with you on a certain topic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Debating Crossword </dc:title>
  <dcterms:created xsi:type="dcterms:W3CDTF">2021-10-11T05:15:27Z</dcterms:created>
  <dcterms:modified xsi:type="dcterms:W3CDTF">2021-10-11T05:15:27Z</dcterms:modified>
</cp:coreProperties>
</file>