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Debating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AFFIRMATIVE    </w:t>
      </w:r>
      <w:r>
        <w:t xml:space="preserve">   ARGUMENT    </w:t>
      </w:r>
      <w:r>
        <w:t xml:space="preserve">   AUDIENCE    </w:t>
      </w:r>
      <w:r>
        <w:t xml:space="preserve">   DEFINE    </w:t>
      </w:r>
      <w:r>
        <w:t xml:space="preserve">   EVIDENCE    </w:t>
      </w:r>
      <w:r>
        <w:t xml:space="preserve">   EYE CONTACT    </w:t>
      </w:r>
      <w:r>
        <w:t xml:space="preserve">   GESTURE    </w:t>
      </w:r>
      <w:r>
        <w:t xml:space="preserve">   INTRODUCE    </w:t>
      </w:r>
      <w:r>
        <w:t xml:space="preserve">   JUDGE    </w:t>
      </w:r>
      <w:r>
        <w:t xml:space="preserve">   MOOT    </w:t>
      </w:r>
      <w:r>
        <w:t xml:space="preserve">   NEGATIVE    </w:t>
      </w:r>
      <w:r>
        <w:t xml:space="preserve">   POINT    </w:t>
      </w:r>
      <w:r>
        <w:t xml:space="preserve">   QUOTE    </w:t>
      </w:r>
      <w:r>
        <w:t xml:space="preserve">   REBUTTAL    </w:t>
      </w:r>
      <w:r>
        <w:t xml:space="preserve">   REFUTE    </w:t>
      </w:r>
      <w:r>
        <w:t xml:space="preserve">   RESEARCH    </w:t>
      </w:r>
      <w:r>
        <w:t xml:space="preserve">   SPEAKER    </w:t>
      </w:r>
      <w:r>
        <w:t xml:space="preserve">   SUMMARISE    </w:t>
      </w:r>
      <w:r>
        <w:t xml:space="preserve">   VALUES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Debating</dc:title>
  <dcterms:created xsi:type="dcterms:W3CDTF">2021-10-11T05:15:31Z</dcterms:created>
  <dcterms:modified xsi:type="dcterms:W3CDTF">2021-10-11T05:15:31Z</dcterms:modified>
</cp:coreProperties>
</file>