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Debating vocabulary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measures or records the amount of time taken, especially in a sports competition.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arrangement of and relations between the parts or elements of something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team in a debate that disagrees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chosen to preside over a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cause, explanation, or justification for an action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Plural of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write your speech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side of the debate that agrees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introducing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instance of rebutting evidence or an accusation.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meaning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exchange of diverging or opposite views, typically a heated or angry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discussion on a particular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Debating vocabulary choice board</dc:title>
  <dcterms:created xsi:type="dcterms:W3CDTF">2021-10-11T05:15:29Z</dcterms:created>
  <dcterms:modified xsi:type="dcterms:W3CDTF">2021-10-11T05:15:29Z</dcterms:modified>
</cp:coreProperties>
</file>